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彭述之回忆录  下卷  中国第二次革命和托派运动</w:t>
      </w:r>
    </w:p>
    <w:p>
      <w:r>
        <w:rPr>
          <w:rFonts w:ascii="宋体" w:hAnsi="宋体" w:eastAsia="宋体"/>
          <w:sz w:val="24"/>
        </w:rPr>
        <w:t>彭述之口述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彭述之回忆录  下卷  中国第二次革命和托派运动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彭述之口述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本书出售、求购地址：https://www.jiaokey.com/book/detail/14100576.html</w:t>
      </w:r>
    </w:p>
    <w:p>
      <w:r>
        <w:t>更多相关图书推荐：https://www.jiaokey.com</w:t>
      </w:r>
    </w:p>
    <w:p>
      <w:r>
        <w:t>彭述之口述 其他作品：https://www.jiaokey.com/tag/彭述之口述.html</w:t>
      </w:r>
    </w:p>
    <w:p>
      <w:r>
        <w:t>关键词搜索：https://www.jiaokey.com/tag/彭述之回忆录  下卷  中国第二次革命和托派运动.html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