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饥渴的巨龙  中国正在改变葡萄酒消费市场</w:t>
      </w:r>
    </w:p>
    <w:p>
      <w:r>
        <w:rPr>
          <w:rFonts w:ascii="宋体" w:hAnsi="宋体" w:eastAsia="宋体"/>
          <w:sz w:val="24"/>
        </w:rPr>
        <w:t>Suzanne Mustacich作；林添贵译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饥渴的巨龙  中国正在改变葡萄酒消费市场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Mustacich作；林添贵译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本书出售、求购地址：https://www.jiaokey.com/book/detail/14100572.html</w:t>
      </w:r>
    </w:p>
    <w:p>
      <w:r>
        <w:t>更多相关图书推荐：https://www.jiaokey.com</w:t>
      </w:r>
    </w:p>
    <w:p>
      <w:r>
        <w:t>Suzanne Mustacich作；林添贵译 其他作品：https://www.jiaokey.com/tag/Suzanne Mustacich作；林添贵译.html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关键词搜索：https://www.jiaokey.com/tag/饥渴的巨龙  中国正在改变葡萄酒消费市场.html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