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书名：日语感情词汇的历时研究  以表达“嫉妒”“羡慕”“遗憾”“愤怒”的和语词汇为对象</w:t>
      </w:r>
    </w:p>
    <w:p>
      <w:r>
        <w:t>作者：陈岗著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总页数：218</w:t>
      </w:r>
    </w:p>
    <w:p>
      <w:r>
        <w:t>更多请访问教客网: www.jiaokey.com</w:t>
      </w:r>
    </w:p>
    <w:p>
      <w:r>
        <w:t>日语感情词汇的历时研究  以表达“嫉妒”“羡慕”“遗憾”“愤怒”的和语词汇为对象 评论地址：https://www.jiaokey.com/book/detail/14100479.html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