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心理科学论总  心理学命运与前途的全景考察</w:t>
      </w:r>
    </w:p>
    <w:p>
      <w:r>
        <w:rPr>
          <w:rFonts w:ascii="宋体" w:hAnsi="宋体" w:eastAsia="宋体"/>
          <w:sz w:val="24"/>
        </w:rPr>
        <w:t>葛鲁嘉著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873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004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873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心理科学论总  心理学命运与前途的全景考察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葛鲁嘉著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心理学-研究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本书出售、求购地址：https://www.jiaokey.com/book/detail/14100473.html</w:t>
      </w:r>
    </w:p>
    <w:p>
      <w:r>
        <w:t>更多相关图书推荐：https://www.jiaokey.com</w:t>
      </w:r>
    </w:p>
    <w:p>
      <w:r>
        <w:t>葛鲁嘉著 其他作品：https://www.jiaokey.com/tag/葛鲁嘉著.html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关键词搜索：https://www.jiaokey.com/tag/心理学-研究.html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