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农耕文化  云南农具的源流及多样性研究  第2版</w:t>
      </w:r>
    </w:p>
    <w:p>
      <w:r>
        <w:rPr>
          <w:rFonts w:ascii="宋体" w:hAnsi="宋体" w:eastAsia="宋体"/>
          <w:sz w:val="24"/>
        </w:rPr>
        <w:t>尹绍亭著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农耕文化  云南农具的源流及多样性研究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尹绍亭著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本书出售、求购地址：https://www.jiaokey.com/book/detail/14100435.html</w:t>
      </w:r>
    </w:p>
    <w:p>
      <w:r>
        <w:t>更多相关图书推荐：https://www.jiaokey.com</w:t>
      </w:r>
    </w:p>
    <w:p>
      <w:r>
        <w:t>尹绍亭著 其他作品：https://www.jiaokey.com/tag/尹绍亭著.html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关键词搜索：https://www.jiaokey.com/tag/农耕文化  云南农具的源流及多样性研究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