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引导工具箱  解决组织问题的49个工具</w:t>
      </w:r>
    </w:p>
    <w:p>
      <w:r>
        <w:rPr>
          <w:rFonts w:ascii="宋体" w:hAnsi="宋体" w:eastAsia="宋体"/>
          <w:sz w:val="24"/>
        </w:rPr>
        <w:t>（日）森时彦，（日）引导工具箱研究会著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引导工具箱  解决组织问题的49个工具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（日）森时彦，（日）引导工具箱研究会著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本书出售、求购地址：https://www.jiaokey.com/book/detail/14100419.html</w:t>
      </w:r>
    </w:p>
    <w:p>
      <w:r>
        <w:t>更多相关图书推荐：https://www.jiaokey.com</w:t>
      </w:r>
    </w:p>
    <w:p>
      <w:r>
        <w:t>（日）森时彦，（日）引导工具箱研究会著 其他作品：https://www.jiaokey.com/tag/（日）森时彦，（日）引导工具箱研究会著.html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关键词搜索：https://www.jiaokey.com/tag/引导工具箱  解决组织问题的49个工具.html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