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地震应急医学救援“两期三段”研究  基于玉树地震医学救援实证分析</w:t>
      </w:r>
    </w:p>
    <w:p>
      <w:r>
        <w:rPr>
          <w:rFonts w:ascii="宋体" w:hAnsi="宋体" w:eastAsia="宋体"/>
          <w:sz w:val="24"/>
        </w:rPr>
        <w:t>张鹭鹭，康鹏，顾洪主编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地震应急医学救援“两期三段”研究  基于玉树地震医学救援实证分析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张鹭鹭，康鹏，顾洪主编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本书出售、求购地址：https://www.jiaokey.com/book/detail/14100382.html</w:t>
      </w:r>
    </w:p>
    <w:p>
      <w:r>
        <w:t>更多相关图书推荐：https://www.jiaokey.com</w:t>
      </w:r>
    </w:p>
    <w:p>
      <w:r>
        <w:t>张鹭鹭，康鹏，顾洪主编 其他作品：https://www.jiaokey.com/tag/张鹭鹭，康鹏，顾洪主编.html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关键词搜索：https://www.jiaokey.com/tag/地震应急医学救援“两期三段”研究  基于玉树地震医学救援实证分析.html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