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书名：角膜胶原交联技术及临床应用</w:t>
      </w:r>
    </w:p>
    <w:p>
      <w:r>
        <w:t>作者：吴护平，林志荣著</w:t>
      </w:r>
    </w:p>
    <w:p>
      <w:r>
        <w:t>出版社：厦门：厦门大学出版社</w:t>
      </w:r>
    </w:p>
    <w:p>
      <w:r>
        <w:t>出版日期：2016.03</w:t>
      </w:r>
    </w:p>
    <w:p>
      <w:r>
        <w:t>总页数：171</w:t>
      </w:r>
    </w:p>
    <w:p>
      <w:r>
        <w:t>更多请访问教客网: www.jiaokey.com</w:t>
      </w:r>
    </w:p>
    <w:p>
      <w:r>
        <w:t>角膜胶原交联技术及临床应用 评论地址：https://www.jiaokey.com/book/detail/14100380.html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