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“一带一路”国情文化丛书  巴基斯坦概论</w:t>
      </w:r>
    </w:p>
    <w:p>
      <w:r>
        <w:rPr>
          <w:rFonts w:ascii="宋体" w:hAnsi="宋体" w:eastAsia="宋体"/>
          <w:sz w:val="24"/>
        </w:rPr>
        <w:t>孔亮编著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“一带一路”国情文化丛书  巴基斯坦概论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本书出售、求购地址：https://www.jiaokey.com/book/detail/14100378.html</w:t>
      </w:r>
    </w:p>
    <w:p>
      <w:r>
        <w:t>更多相关图书推荐：https://www.jiaokey.com</w:t>
      </w:r>
    </w:p>
    <w:p>
      <w:r>
        <w:t>孔亮编著 其他作品：https://www.jiaokey.com/tag/孔亮编著.html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关键词搜索：https://www.jiaokey.com/tag/“一带一路”国情文化丛书  巴基斯坦概论.html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