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书名：牛津西方哲学史  第3卷  近代哲学的兴起</w:t>
      </w:r>
    </w:p>
    <w:p>
      <w:r>
        <w:t>作者:（英）安东尼·肯尼著；王柯平译</w:t>
      </w:r>
    </w:p>
    <w:p>
      <w:r>
        <w:t>出版社:</w:t>
      </w:r>
    </w:p>
    <w:p>
      <w:r>
        <w:t>出版日期：2016.01</w:t>
      </w:r>
    </w:p>
    <w:p>
      <w:r>
        <w:t>总页数：417</w:t>
      </w:r>
    </w:p>
    <w:p>
      <w:r>
        <w:t>更多请访问教客网:www.jiaokey.com</w:t>
      </w:r>
    </w:p>
    <w:p>
      <w:r>
        <w:t>牛津西方哲学史  第3卷  近代哲学的兴起评论地址：https://www.jiaokey.com/book/detail/14100364.html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