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外汇交易教程  成功外汇交易员自学指南</w:t>
      </w:r>
    </w:p>
    <w:p>
      <w:r>
        <w:rPr>
          <w:rFonts w:ascii="宋体" w:hAnsi="宋体" w:eastAsia="宋体"/>
          <w:sz w:val="24"/>
        </w:rPr>
        <w:t>（美）阿本·康福拉斯，许婧译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外汇交易教程  成功外汇交易员自学指南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（美）阿本·康福拉斯，许婧译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本书出售、求购地址：https://www.jiaokey.com/book/detail/14100356.html</w:t>
      </w:r>
    </w:p>
    <w:p>
      <w:r>
        <w:t>更多相关图书推荐：https://www.jiaokey.com</w:t>
      </w:r>
    </w:p>
    <w:p>
      <w:r>
        <w:t>（美）阿本·康福拉斯，许婧译 其他作品：https://www.jiaokey.com/tag/（美）阿本·康福拉斯，许婧译.html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关键词搜索：https://www.jiaokey.com/tag/外汇交易教程  成功外汇交易员自学指南.html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