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书名：价值网企业创业绩效损失机理研究  一种基于非物资资源配置的视角</w:t>
      </w:r>
    </w:p>
    <w:p>
      <w:r>
        <w:t>作者：卜华白著</w:t>
      </w:r>
    </w:p>
    <w:p>
      <w:r>
        <w:t>出版社：北京:北京燕山出版社,2016.05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价值网企业创业绩效损失机理研究  一种基于非物资资源配置的视角 评论地址：https://www.jiaokey.com/book/detail/14100354.html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