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广东经济社会转型期企业劳动关系冲突与协调  劳资政三方37年的博弈</w:t>
      </w:r>
    </w:p>
    <w:p>
      <w:r>
        <w:rPr>
          <w:rFonts w:ascii="宋体" w:hAnsi="宋体" w:eastAsia="宋体"/>
          <w:sz w:val="24"/>
        </w:rPr>
        <w:t>李敏，黄嘉文著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广东经济社会转型期企业劳动关系冲突与协调  劳资政三方37年的博弈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李敏，黄嘉文著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本书出售、求购地址：https://www.jiaokey.com/book/detail/14100345.html</w:t>
      </w:r>
    </w:p>
    <w:p>
      <w:r>
        <w:t>更多相关图书推荐：https://www.jiaokey.com</w:t>
      </w:r>
    </w:p>
    <w:p>
      <w:r>
        <w:t>李敏，黄嘉文著 其他作品：https://www.jiaokey.com/tag/李敏，黄嘉文著.html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关键词搜索：https://www.jiaokey.com/tag/广东经济社会转型期企业劳动关系冲突与协调  劳资政三方37年的博弈.html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