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房地产开发过程中多元主体行为对土地增值的影响研究</w:t>
      </w:r>
    </w:p>
    <w:p>
      <w:r>
        <w:rPr>
          <w:rFonts w:ascii="宋体" w:hAnsi="宋体" w:eastAsia="宋体"/>
          <w:sz w:val="24"/>
        </w:rPr>
        <w:t>吴振华等著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房地产开发过程中多元主体行为对土地增值的影响研究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本书出售、求购地址：https://www.jiaokey.com/book/detail/14100313.html</w:t>
      </w:r>
    </w:p>
    <w:p>
      <w:r>
        <w:t>更多相关图书推荐：https://www.jiaokey.com</w:t>
      </w:r>
    </w:p>
    <w:p>
      <w:r>
        <w:t>吴振华等著 其他作品：https://www.jiaokey.com/tag/吴振华等著.html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关键词搜索：https://www.jiaokey.com/tag/房地产开发过程中多元主体行为对土地增值的影响研究.html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