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书名：张波小说散文自选集  老爷子的西皮二黄</w:t>
      </w:r>
    </w:p>
    <w:p>
      <w:r>
        <w:t>作者：张波著</w:t>
      </w:r>
    </w:p>
    <w:p>
      <w:r>
        <w:t>出版社：南京:南京师范大学出版社,2016.05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张波小说散文自选集  老爷子的西皮二黄 评论地址：https://www.jiaokey.com/book/detail/14100286.html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