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工作与家庭增益问题研究  基于感知的组织家庭支持</w:t>
      </w:r>
    </w:p>
    <w:p>
      <w:r>
        <w:rPr>
          <w:rFonts w:ascii="宋体" w:hAnsi="宋体" w:eastAsia="宋体"/>
          <w:sz w:val="24"/>
        </w:rPr>
        <w:t>王隽著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工作与家庭增益问题研究  基于感知的组织家庭支持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本书出售、求购地址：https://www.jiaokey.com/book/detail/14100259.html</w:t>
      </w:r>
    </w:p>
    <w:p>
      <w:r>
        <w:t>更多相关图书推荐：https://www.jiaokey.com</w:t>
      </w:r>
    </w:p>
    <w:p>
      <w:r>
        <w:t>王隽著 其他作品：https://www.jiaokey.com/tag/王隽著.html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关键词搜索：https://www.jiaokey.com/tag/工作与家庭增益问题研究  基于感知的组织家庭支持.html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