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人的自由和真善美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人的自由和真善美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本书出售、求购地址：https://www.jiaokey.com/book/detail/14100252.html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关键词搜索：https://www.jiaokey.com/tag/人的自由和真善美.html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