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特区模范民兵连  沙井民兵应急连风采录</w:t>
      </w:r>
    </w:p>
    <w:p>
      <w:r>
        <w:rPr>
          <w:rFonts w:ascii="宋体" w:hAnsi="宋体" w:eastAsia="宋体"/>
          <w:sz w:val="24"/>
        </w:rPr>
        <w:t>岳立功，郭建勋等著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特区模范民兵连  沙井民兵应急连风采录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岳立功，郭建勋等著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本书出售、求购地址：https://www.jiaokey.com/book/detail/14100251.html</w:t>
      </w:r>
    </w:p>
    <w:p>
      <w:r>
        <w:t>更多相关图书推荐：https://www.jiaokey.com</w:t>
      </w:r>
    </w:p>
    <w:p>
      <w:r>
        <w:t>岳立功，郭建勋等著 其他作品：https://www.jiaokey.com/tag/岳立功，郭建勋等著.html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关键词搜索：https://www.jiaokey.com/tag/特区模范民兵连  沙井民兵应急连风采录.html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