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书名：中国族际政治和谐治理基本问题</w:t>
      </w:r>
    </w:p>
    <w:p>
      <w:r>
        <w:t>作者：刘光顺，赵金元主编；尤宇川等副主编</w:t>
      </w:r>
    </w:p>
    <w:p>
      <w:r>
        <w:t>出版社：昆明:云南人民出版社,2015.10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中国族际政治和谐治理基本问题 评论地址：https://www.jiaokey.com/book/detail/14100238.html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