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净零能源设计  商业架构指南</w:t>
      </w:r>
    </w:p>
    <w:p>
      <w:r>
        <w:rPr>
          <w:rFonts w:ascii="宋体" w:hAnsi="宋体" w:eastAsia="宋体"/>
          <w:sz w:val="24"/>
        </w:rPr>
        <w:t>（美）汤姆·胡特曼著；王浩然，吴巍译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净零能源设计  商业架构指南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（美）汤姆·胡特曼著；王浩然，吴巍译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本书出售、求购地址：https://www.jiaokey.com/book/detail/14100233.html</w:t>
      </w:r>
    </w:p>
    <w:p>
      <w:r>
        <w:t>更多相关图书推荐：https://www.jiaokey.com</w:t>
      </w:r>
    </w:p>
    <w:p>
      <w:r>
        <w:t>（美）汤姆·胡特曼著；王浩然，吴巍译 其他作品：https://www.jiaokey.com/tag/（美）汤姆·胡特曼著；王浩然，吴巍译.html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关键词搜索：https://www.jiaokey.com/tag/净零能源设计  商业架构指南.html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