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书名：程瑶田仪礼丧服文足征记再研究  以服叙问题为中心</w:t>
      </w:r>
    </w:p>
    <w:p>
      <w:r>
        <w:t>作者：金玲著</w:t>
      </w:r>
    </w:p>
    <w:p>
      <w:r>
        <w:t>出版社：广州:中山大学出版社,2016.03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程瑶田仪礼丧服文足征记再研究  以服叙问题为中心 评论地址：https://www.jiaokey.com/book/detail/14100229.html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