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内蒙古统计年鉴  2015  汉英对照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内蒙古统计年鉴  2015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本书出售、求购地址：https://www.jiaokey.com/book/detail/14100220.html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关键词搜索：https://www.jiaokey.com/tag/内蒙古统计年鉴  2015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