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书名：滦平县大事记  1995-1999</w:t>
      </w:r>
    </w:p>
    <w:p>
      <w:r>
        <w:t>作者：崔璞，徐军编审；崔璞，刘亚军主编</w:t>
      </w:r>
    </w:p>
    <w:p>
      <w:r>
        <w:t>出版社：中共滦平县委党史研究室；滦平县档案局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滦平县大事记  1995-1999 评论地址：https://www.jiaokey.com/book/detail/14100085.html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