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书名：河岳英灵集  2卷</w:t>
      </w:r>
    </w:p>
    <w:p>
      <w:r>
        <w:t>作者：（唐）殷璠辑</w:t>
      </w:r>
    </w:p>
    <w:p>
      <w:r>
        <w:t>出版社：秀水高行笃仿宋,1878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河岳英灵集  2卷 评论地址：https://www.jiaokey.com/book/detail/14100049.html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