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文粹100卷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文粹100卷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本书出售、求购地址：https://www.jiaokey.com/book/detail/14100048.html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关键词搜索：https://www.jiaokey.com/tag/文粹100卷.html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