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书名：李学士新注孙尚书内简尺牍16卷</w:t>
      </w:r>
    </w:p>
    <w:p>
      <w:r>
        <w:t>作者：（宋）孙觌撰；李祖尧注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李学士新注孙尚书内简尺牍16卷 评论地址：https://www.jiaokey.com/book/detail/14100005.html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