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欧阳文忠公集153卷  年谱1卷  附录5卷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欧阳文忠公集153卷  年谱1卷  附录5卷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本书出售、求购地址：https://www.jiaokey.com/book/detail/14099980.html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关键词搜索：https://www.jiaokey.com/tag/欧阳文忠公集153卷  年谱1卷  附录5卷.html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