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书名：挥麈前录4卷  后录11卷  第三录3卷  余话2卷</w:t>
      </w:r>
    </w:p>
    <w:p>
      <w:r>
        <w:t>作者：（宋）王明清撰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挥麈前录4卷  后录11卷  第三录3卷  余话2卷 评论地址：https://www.jiaokey.com/book/detail/14099874.html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