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重雕改正湘山野录3卷  续录1卷</w:t>
      </w:r>
    </w:p>
    <w:p>
      <w:r>
        <w:rPr>
          <w:rFonts w:ascii="宋体" w:hAnsi="宋体" w:eastAsia="宋体"/>
          <w:sz w:val="24"/>
        </w:rPr>
        <w:t>（宋）释文莹撰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重雕改正湘山野录3卷  续录1卷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（宋）释文莹撰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本书出售、求购地址：https://www.jiaokey.com/book/detail/14099873.html</w:t>
      </w:r>
    </w:p>
    <w:p>
      <w:r>
        <w:t>更多相关图书推荐：https://www.jiaokey.com</w:t>
      </w:r>
    </w:p>
    <w:p>
      <w:r>
        <w:t>（宋）释文莹撰 其他作品：https://www.jiaokey.com/tag/（宋）释文莹撰.html</w:t>
      </w:r>
    </w:p>
    <w:p>
      <w:r>
        <w:t>关键词搜索：https://www.jiaokey.com/tag/重雕改正湘山野录3卷  续录1卷.html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