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西山先生真文忠公读书记甲集37卷  乙集下20卷  丁集2卷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西山先生真文忠公读书记甲集37卷  乙集下20卷  丁集2卷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本书出售、求购地址：https://www.jiaokey.com/book/detail/14099828.html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关键词搜索：https://www.jiaokey.com/tag/西山先生真文忠公读书记甲集37卷  乙集下20卷  丁集2卷.html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