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东汉会要四十卷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东汉会要四十卷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本书出售、求购地址：https://www.jiaokey.com/book/detail/14099804.html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关键词搜索：https://www.jiaokey.com/tag/东汉会要四十卷.html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