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书名：（绍定）吴郡志50卷</w:t>
      </w:r>
    </w:p>
    <w:p>
      <w:r>
        <w:t>作者:（宋）范成大纂修；（宋）汪泰亨等续修</w:t>
      </w:r>
    </w:p>
    <w:p>
      <w:r>
        <w:t>出版社:</w:t>
      </w:r>
    </w:p>
    <w:p>
      <w:r>
        <w:t>出版日期：</w:t>
      </w:r>
    </w:p>
    <w:p>
      <w:r>
        <w:t>总页数：4</w:t>
      </w:r>
    </w:p>
    <w:p>
      <w:r>
        <w:t>更多请访问教客网:www.jiaokey.com</w:t>
      </w:r>
    </w:p>
    <w:p>
      <w:r>
        <w:t>（绍定）吴郡志50卷评论地址：https://www.jiaokey.com/book/detail/14099788.html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