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书名：名公增修晋书详节30卷</w:t>
      </w:r>
    </w:p>
    <w:p>
      <w:r>
        <w:t>作者：（宋）吕祖谦辑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名公增修晋书详节30卷 评论地址：https://www.jiaokey.com/book/detail/14099784.html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