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书名：新刊名臣碑传琬琰之集上27卷  中55卷  下25卷</w:t>
      </w:r>
    </w:p>
    <w:p>
      <w:r>
        <w:t>作者：（宋）杜大珪辑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新刊名臣碑传琬琰之集上27卷  中55卷  下25卷 评论地址：https://www.jiaokey.com/book/detail/14099773.html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