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书名：杏溪傅氏禹贡集解二解</w:t>
      </w:r>
    </w:p>
    <w:p>
      <w:r>
        <w:t>作者：（宋）傅寅撰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杏溪傅氏禹贡集解二解 评论地址：https://www.jiaokey.com/book/detail/14099652.html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