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书名：周易本义12卷  易图1卷  五赞1卷  筮仪1卷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周易本义12卷  易图1卷  五赞1卷  筮仪1卷 评论地址：https://www.jiaokey.com/book/detail/14099640.html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