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14卷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本书出售、求购地址：https://www.jiaokey.com/book/detail/14099638.html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北平人文科学研究所 出版图书：https://www.jiaokey.com/tag/北平人文科学研究所.html</w:t>
      </w:r>
    </w:p>
    <w:p>
      <w:r>
        <w:t>关键词搜索：https://www.jiaokey.com/tag/周易正义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