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清史诗画  清帝承德三百六十五天  1650-1910  上</w:t>
      </w:r>
    </w:p>
    <w:p>
      <w:r>
        <w:rPr>
          <w:rFonts w:ascii="宋体" w:hAnsi="宋体" w:eastAsia="宋体"/>
          <w:sz w:val="24"/>
        </w:rPr>
        <w:t>郑晓东，钱树信，闫春生著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清史诗画  清帝承德三百六十五天  1650-1910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郑晓东，钱树信，闫春生著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本书出售、求购地址：https://www.jiaokey.com/book/detail/14099547.html</w:t>
      </w:r>
    </w:p>
    <w:p>
      <w:r>
        <w:t>更多相关图书推荐：https://www.jiaokey.com</w:t>
      </w:r>
    </w:p>
    <w:p>
      <w:r>
        <w:t>郑晓东，钱树信，闫春生著 其他作品：https://www.jiaokey.com/tag/郑晓东，钱树信，闫春生著.html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关键词搜索：https://www.jiaokey.com/tag/清史诗画  清帝承德三百六十五天  1650-1910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