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书名：承德皇家古窑考  五窑沟遗址</w:t>
      </w:r>
    </w:p>
    <w:p>
      <w:r>
        <w:t>作者：兰义和，王枢坤编著</w:t>
      </w:r>
    </w:p>
    <w:p>
      <w:r>
        <w:t>出版社：沈阳:辽宁民族出版社,2010.09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承德皇家古窑考  五窑沟遗址 评论地址：https://www.jiaokey.com/book/detail/14099543.html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