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承德避暑山庄300年特展图录  1703-2003</w:t>
      </w:r>
    </w:p>
    <w:p>
      <w:r>
        <w:rPr>
          <w:rFonts w:ascii="宋体" w:hAnsi="宋体" w:eastAsia="宋体"/>
          <w:sz w:val="24"/>
        </w:rPr>
        <w:t>师力武主编；承德市文物局编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承德避暑山庄300年特展图录  1703-2003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师力武主编；承德市文物局编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本书出售、求购地址：https://www.jiaokey.com/book/detail/14099538.html</w:t>
      </w:r>
    </w:p>
    <w:p>
      <w:r>
        <w:t>更多相关图书推荐：https://www.jiaokey.com</w:t>
      </w:r>
    </w:p>
    <w:p>
      <w:r>
        <w:t>师力武主编；承德市文物局编 其他作品：https://www.jiaokey.com/tag/师力武主编；承德市文物局编.html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关键词搜索：https://www.jiaokey.com/tag/承德避暑山庄300年特展图录  1703-2003.html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