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书名：漫话磬锤峰</w:t>
      </w:r>
    </w:p>
    <w:p>
      <w:r>
        <w:t>作者：冯春江编著</w:t>
      </w:r>
    </w:p>
    <w:p>
      <w:r>
        <w:t>出版社：北京:地质出版社,1994.04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漫话磬锤峰 评论地址：https://www.jiaokey.com/book/detail/14099529.html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