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梨花湾的女人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梨花湾的女人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本书出售、求购地址：https://www.jiaokey.com/book/detail/14099515.html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关键词搜索：https://www.jiaokey.com/tag/梨花湾的女人.html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