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中国古代北方少数民族演进与开发承德述论</w:t>
      </w:r>
    </w:p>
    <w:p>
      <w:r>
        <w:rPr>
          <w:rFonts w:ascii="宋体" w:hAnsi="宋体" w:eastAsia="宋体"/>
          <w:sz w:val="24"/>
        </w:rPr>
        <w:t>李景瑞著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中国古代北方少数民族演进与开发承德述论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本书出售、求购地址：https://www.jiaokey.com/book/detail/14099505.html</w:t>
      </w:r>
    </w:p>
    <w:p>
      <w:r>
        <w:t>更多相关图书推荐：https://www.jiaokey.com</w:t>
      </w:r>
    </w:p>
    <w:p>
      <w:r>
        <w:t>李景瑞著 其他作品：https://www.jiaokey.com/tag/李景瑞著.html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关键词搜索：https://www.jiaokey.com/tag/中国古代北方少数民族演进与开发承德述论.html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