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书名：普宁寺</w:t>
      </w:r>
    </w:p>
    <w:p>
      <w:r>
        <w:t>作者:承德市文物事业管理局编；李国梁撰文；陈克寅摄影</w:t>
      </w:r>
    </w:p>
    <w:p>
      <w:r>
        <w:t>出版社:北京：印刷工业出版社</w:t>
      </w:r>
    </w:p>
    <w:p>
      <w:r>
        <w:t>出版日期：1985.05</w:t>
      </w:r>
    </w:p>
    <w:p>
      <w:r>
        <w:t>总页数：16</w:t>
      </w:r>
    </w:p>
    <w:p>
      <w:r>
        <w:t>更多请访问教客网:www.jiaokey.com</w:t>
      </w:r>
    </w:p>
    <w:p>
      <w:r>
        <w:t>普宁寺评论地址：https://www.jiaokey.com/book/detail/14099454.html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