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滦潮听涛系列丛书  伊逊河上的纤夫</w:t>
      </w:r>
    </w:p>
    <w:p>
      <w:r>
        <w:rPr>
          <w:rFonts w:ascii="宋体" w:hAnsi="宋体" w:eastAsia="宋体"/>
          <w:sz w:val="24"/>
        </w:rPr>
        <w:t>桑海峰著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9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滦潮听涛系列丛书  伊逊河上的纤夫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散文集-中国-当代-短篇小说-小说集-报告文学-作品集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本书出售、求购地址：https://www.jiaokey.com/book/detail/14099444.html</w:t>
      </w:r>
    </w:p>
    <w:p>
      <w:r>
        <w:t>更多相关图书推荐：https://www.jiaokey.com</w:t>
      </w:r>
    </w:p>
    <w:p>
      <w:r>
        <w:t>桑海峰著 其他作品：https://www.jiaokey.com/tag/桑海峰著.html</w:t>
      </w:r>
    </w:p>
    <w:p>
      <w:r>
        <w:t>北京:中国戏剧出版社,2013.11 出版图书：https://www.jiaokey.com/tag/北京:中国戏剧出版社,2013.11.html</w:t>
      </w:r>
    </w:p>
    <w:p>
      <w:r>
        <w:t>关键词搜索：https://www.jiaokey.com/tag/散文集-中国-当代-短篇小说-小说集-报告文学-作品集.html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