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紫塞群星  承德市农村优秀基层党组织党员先进事迹选粹</w:t>
      </w:r>
    </w:p>
    <w:p>
      <w:r>
        <w:rPr>
          <w:rFonts w:ascii="宋体" w:hAnsi="宋体" w:eastAsia="宋体"/>
          <w:sz w:val="24"/>
        </w:rPr>
        <w:t>张古江主编；张春明副主编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紫塞群星  承德市农村优秀基层党组织党员先进事迹选粹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张古江主编；张春明副主编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本书出售、求购地址：https://www.jiaokey.com/book/detail/14099437.html</w:t>
      </w:r>
    </w:p>
    <w:p>
      <w:r>
        <w:t>更多相关图书推荐：https://www.jiaokey.com</w:t>
      </w:r>
    </w:p>
    <w:p>
      <w:r>
        <w:t>张古江主编；张春明副主编 其他作品：https://www.jiaokey.com/tag/张古江主编；张春明副主编.html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关键词搜索：https://www.jiaokey.com/tag/紫塞群星  承德市农村优秀基层党组织党员先进事迹选粹.html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