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河北省导游人员资格考试推荐教材  河北导游词汇编</w:t>
      </w:r>
    </w:p>
    <w:p>
      <w:r>
        <w:rPr>
          <w:rFonts w:ascii="宋体" w:hAnsi="宋体" w:eastAsia="宋体"/>
          <w:sz w:val="24"/>
        </w:rPr>
        <w:t>邓铁山，高宏主编；陈俊燕，张晓战，张兴合副主编；陈丽，龙媛媛编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河北省导游人员资格考试推荐教材  河北导游词汇编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邓铁山，高宏主编；陈俊燕，张晓战，张兴合副主编；陈丽，龙媛媛编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本书出售、求购地址：https://www.jiaokey.com/book/detail/14099392.html</w:t>
      </w:r>
    </w:p>
    <w:p>
      <w:r>
        <w:t>更多相关图书推荐：https://www.jiaokey.com</w:t>
      </w:r>
    </w:p>
    <w:p>
      <w:r>
        <w:t>邓铁山，高宏主编；陈俊燕，张晓战，张兴合副主编；陈丽，龙媛媛编 其他作品：https://www.jiaokey.com/tag/邓铁山，高宏主编；陈俊燕，张晓战，张兴合副主编；陈丽，龙媛媛编.html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关键词搜索：https://www.jiaokey.com/tag/河北省导游人员资格考试推荐教材  河北导游词汇编.html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