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隆化古代战争</w:t>
      </w:r>
    </w:p>
    <w:p>
      <w:r>
        <w:t>作者：徐德祥，王振平，姜振利主编</w:t>
      </w:r>
    </w:p>
    <w:p>
      <w:r>
        <w:t>出版社：长春：吉林大学出版社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乡情文化丛书  隆化古代战争 评论地址：https://www.jiaokey.com/book/detail/14099366.html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