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滦河流域古代少数民族</w:t>
      </w:r>
    </w:p>
    <w:p>
      <w:r>
        <w:rPr>
          <w:rFonts w:ascii="宋体" w:hAnsi="宋体" w:eastAsia="宋体"/>
          <w:sz w:val="24"/>
        </w:rPr>
        <w:t>韩永成，王义钧主编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滦河流域古代少数民族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韩永成，王义钧主编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本书出售、求购地址：https://www.jiaokey.com/book/detail/14099312.html</w:t>
      </w:r>
    </w:p>
    <w:p>
      <w:r>
        <w:t>更多相关图书推荐：https://www.jiaokey.com</w:t>
      </w:r>
    </w:p>
    <w:p>
      <w:r>
        <w:t>韩永成，王义钧主编 其他作品：https://www.jiaokey.com/tag/韩永成，王义钧主编.html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关键词搜索：https://www.jiaokey.com/tag/滦河流域古代少数民族.html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