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地质胜境莲花山  河北隆化莲花山省级地质公园</w:t>
      </w:r>
    </w:p>
    <w:p>
      <w:r>
        <w:rPr>
          <w:rFonts w:ascii="宋体" w:hAnsi="宋体" w:eastAsia="宋体"/>
          <w:sz w:val="24"/>
        </w:rPr>
        <w:t>王振平，刘硕，刘全学主编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地质胜境莲花山  河北隆化莲花山省级地质公园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王振平，刘硕，刘全学主编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本书出售、求购地址：https://www.jiaokey.com/book/detail/14099295.html</w:t>
      </w:r>
    </w:p>
    <w:p>
      <w:r>
        <w:t>更多相关图书推荐：https://www.jiaokey.com</w:t>
      </w:r>
    </w:p>
    <w:p>
      <w:r>
        <w:t>王振平，刘硕，刘全学主编 其他作品：https://www.jiaokey.com/tag/王振平，刘硕，刘全学主编.html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关键词搜索：https://www.jiaokey.com/tag/地质胜境莲花山  河北隆化莲花山省级地质公园.html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